
<file path=[Content_Types].xml><?xml version="1.0" encoding="utf-8"?>
<Types xmlns="http://schemas.openxmlformats.org/package/2006/content-types">
  <Default Extension="jpeg" ContentType="image/jpeg"/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BB67" w14:textId="37B56D13" w:rsidR="003B6424" w:rsidRDefault="003B6424" w:rsidP="003B6424">
      <w:pPr>
        <w:rPr>
          <w:color w:val="0E57C4" w:themeColor="background2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89DFBEF" wp14:editId="7D408653">
            <wp:simplePos x="0" y="0"/>
            <wp:positionH relativeFrom="column">
              <wp:posOffset>473557</wp:posOffset>
            </wp:positionH>
            <wp:positionV relativeFrom="paragraph">
              <wp:posOffset>-439420</wp:posOffset>
            </wp:positionV>
            <wp:extent cx="4490720" cy="1438275"/>
            <wp:effectExtent l="0" t="0" r="5080" b="9525"/>
            <wp:wrapTight wrapText="bothSides">
              <wp:wrapPolygon edited="0">
                <wp:start x="0" y="0"/>
                <wp:lineTo x="0" y="21457"/>
                <wp:lineTo x="21533" y="21457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_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E03AB" w14:textId="25750C5D" w:rsidR="003B6424" w:rsidRDefault="003B6424" w:rsidP="003B6424">
      <w:pPr>
        <w:rPr>
          <w:color w:val="0E57C4" w:themeColor="background2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328E10" w14:textId="2A824ADB" w:rsidR="00E30809" w:rsidRDefault="00E30809" w:rsidP="00E30809">
      <w:pPr>
        <w:jc w:val="center"/>
        <w:rPr>
          <w:color w:val="0E57C4" w:themeColor="background2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3925487"/>
      <w:r w:rsidRPr="00E30809">
        <w:rPr>
          <w:color w:val="0E57C4" w:themeColor="background2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Join us for Stay and Play</w:t>
      </w:r>
      <w:r>
        <w:rPr>
          <w:color w:val="0E57C4" w:themeColor="background2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Pr="00E30809">
        <w:rPr>
          <w:color w:val="0E57C4" w:themeColor="background2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347C677" w14:textId="637E8D2C" w:rsidR="003B6424" w:rsidRDefault="00E30809">
      <w:pPr>
        <w:jc w:val="center"/>
        <w:rPr>
          <w:sz w:val="40"/>
          <w:szCs w:val="40"/>
        </w:rPr>
      </w:pPr>
      <w:r w:rsidRPr="00E30809">
        <w:rPr>
          <w:sz w:val="40"/>
          <w:szCs w:val="40"/>
        </w:rPr>
        <w:t xml:space="preserve">Dates: </w:t>
      </w:r>
      <w:r w:rsidRPr="00E30809">
        <w:rPr>
          <w:b/>
          <w:bCs/>
          <w:sz w:val="36"/>
          <w:szCs w:val="36"/>
        </w:rPr>
        <w:t xml:space="preserve">28th </w:t>
      </w:r>
      <w:proofErr w:type="gramStart"/>
      <w:r w:rsidRPr="00E30809">
        <w:rPr>
          <w:b/>
          <w:bCs/>
          <w:sz w:val="36"/>
          <w:szCs w:val="36"/>
        </w:rPr>
        <w:t>November,</w:t>
      </w:r>
      <w:proofErr w:type="gramEnd"/>
      <w:r w:rsidRPr="00E30809">
        <w:rPr>
          <w:b/>
          <w:bCs/>
          <w:sz w:val="36"/>
          <w:szCs w:val="36"/>
        </w:rPr>
        <w:t xml:space="preserve"> 5th December, 9th January</w:t>
      </w:r>
      <w:r w:rsidR="003B6424" w:rsidRPr="00E30809">
        <w:rPr>
          <w:sz w:val="40"/>
          <w:szCs w:val="40"/>
        </w:rPr>
        <w:t xml:space="preserve"> </w:t>
      </w:r>
    </w:p>
    <w:p w14:paraId="321BA40D" w14:textId="79D1EE27" w:rsidR="003B6424" w:rsidRPr="00E30809" w:rsidRDefault="00E30809">
      <w:pPr>
        <w:jc w:val="center"/>
        <w:rPr>
          <w:b/>
          <w:bCs/>
          <w:sz w:val="40"/>
          <w:szCs w:val="40"/>
        </w:rPr>
      </w:pPr>
      <w:r w:rsidRPr="00E30809">
        <w:rPr>
          <w:b/>
          <w:bCs/>
          <w:sz w:val="40"/>
          <w:szCs w:val="40"/>
        </w:rPr>
        <w:t>Time: 2:30 pm – 3:15 pm</w:t>
      </w:r>
    </w:p>
    <w:p w14:paraId="35E65850" w14:textId="60D6C010" w:rsidR="003374D0" w:rsidRDefault="00E30809">
      <w:pPr>
        <w:jc w:val="center"/>
      </w:pPr>
      <w:r>
        <w:rPr>
          <w:sz w:val="28"/>
        </w:rPr>
        <w:br/>
      </w:r>
      <w:r w:rsidRPr="00E30809">
        <w:rPr>
          <w:b/>
          <w:bCs/>
          <w:sz w:val="44"/>
          <w:szCs w:val="44"/>
        </w:rPr>
        <w:t>Location: Moat Primary School</w:t>
      </w:r>
      <w:r w:rsidRPr="00E30809">
        <w:rPr>
          <w:b/>
          <w:bCs/>
          <w:sz w:val="44"/>
          <w:szCs w:val="44"/>
        </w:rPr>
        <w:br/>
      </w:r>
      <w:r w:rsidRPr="00E30809">
        <w:rPr>
          <w:sz w:val="44"/>
          <w:szCs w:val="44"/>
        </w:rPr>
        <w:br/>
      </w:r>
      <w:r>
        <w:rPr>
          <w:sz w:val="28"/>
        </w:rPr>
        <w:t xml:space="preserve">Come </w:t>
      </w:r>
      <w:r>
        <w:rPr>
          <w:sz w:val="28"/>
        </w:rPr>
        <w:t xml:space="preserve">along and enjoy fun activities with your child in a welcoming </w:t>
      </w:r>
      <w:r w:rsidR="003374D0">
        <w:rPr>
          <w:sz w:val="28"/>
        </w:rPr>
        <w:t>e</w:t>
      </w:r>
      <w:r>
        <w:rPr>
          <w:sz w:val="28"/>
        </w:rPr>
        <w:t>nvironment</w:t>
      </w:r>
    </w:p>
    <w:p w14:paraId="0A8338D4" w14:textId="347D8D67" w:rsidR="004A7FA5" w:rsidRDefault="003374D0">
      <w:pPr>
        <w:jc w:val="center"/>
      </w:pPr>
      <w:r>
        <w:t>F</w:t>
      </w:r>
      <w:r w:rsidR="00E30809">
        <w:t>or more information, please contact the school office</w:t>
      </w:r>
    </w:p>
    <w:bookmarkEnd w:id="0"/>
    <w:p w14:paraId="0529FA10" w14:textId="7F06FDA6" w:rsidR="003B6424" w:rsidRDefault="003374D0">
      <w:pPr>
        <w:jc w:val="center"/>
      </w:pPr>
      <w:r w:rsidRPr="00F3547F"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4D908388" wp14:editId="55C4BADD">
            <wp:simplePos x="0" y="0"/>
            <wp:positionH relativeFrom="margin">
              <wp:posOffset>1965325</wp:posOffset>
            </wp:positionH>
            <wp:positionV relativeFrom="paragraph">
              <wp:posOffset>9017</wp:posOffset>
            </wp:positionV>
            <wp:extent cx="1536192" cy="1316355"/>
            <wp:effectExtent l="0" t="0" r="6985" b="0"/>
            <wp:wrapNone/>
            <wp:docPr id="1" name="Picture 1" descr="N:\Downloads\Copy of moat logo on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ownloads\Copy of moat logo on 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C5B36" w14:textId="77777777" w:rsidR="003B6424" w:rsidRDefault="003B6424">
      <w:pPr>
        <w:jc w:val="center"/>
      </w:pPr>
    </w:p>
    <w:p w14:paraId="5EC40539" w14:textId="77777777" w:rsidR="003B6424" w:rsidRDefault="003B6424">
      <w:pPr>
        <w:jc w:val="center"/>
      </w:pPr>
    </w:p>
    <w:p w14:paraId="724558C7" w14:textId="77777777" w:rsidR="003374D0" w:rsidRDefault="003374D0" w:rsidP="003B6424">
      <w:pPr>
        <w:pStyle w:val="Subtitle"/>
        <w:jc w:val="center"/>
      </w:pPr>
    </w:p>
    <w:p w14:paraId="635EC8AF" w14:textId="77777777" w:rsidR="003374D0" w:rsidRDefault="003374D0" w:rsidP="003B6424">
      <w:pPr>
        <w:pStyle w:val="Subtitle"/>
        <w:jc w:val="center"/>
      </w:pPr>
    </w:p>
    <w:p w14:paraId="7DB7B1B8" w14:textId="77777777" w:rsidR="003374D0" w:rsidRDefault="003374D0" w:rsidP="003B6424">
      <w:pPr>
        <w:pStyle w:val="Subtitle"/>
        <w:jc w:val="center"/>
      </w:pPr>
    </w:p>
    <w:p w14:paraId="009BED47" w14:textId="4645C587" w:rsidR="003B6424" w:rsidRPr="00E30809" w:rsidRDefault="003B6424" w:rsidP="003B6424">
      <w:pPr>
        <w:pStyle w:val="Subtitle"/>
        <w:jc w:val="center"/>
        <w:rPr>
          <w:b/>
          <w:bCs/>
          <w:sz w:val="36"/>
          <w:szCs w:val="36"/>
        </w:rPr>
      </w:pPr>
      <w:r w:rsidRPr="00E30809">
        <w:rPr>
          <w:b/>
          <w:bCs/>
          <w:sz w:val="36"/>
          <w:szCs w:val="36"/>
        </w:rPr>
        <w:t>Moat Primary School - Caring, Learning, Achieving</w:t>
      </w:r>
    </w:p>
    <w:p w14:paraId="7CB666BB" w14:textId="77777777" w:rsidR="003B6424" w:rsidRDefault="003B6424">
      <w:pPr>
        <w:jc w:val="center"/>
      </w:pPr>
    </w:p>
    <w:p w14:paraId="740FA87C" w14:textId="77777777" w:rsidR="003B6424" w:rsidRDefault="003B6424">
      <w:pPr>
        <w:jc w:val="center"/>
      </w:pPr>
    </w:p>
    <w:p w14:paraId="2BBE807C" w14:textId="77777777" w:rsidR="003B6424" w:rsidRDefault="003B6424">
      <w:pPr>
        <w:jc w:val="center"/>
      </w:pPr>
    </w:p>
    <w:p w14:paraId="1868A109" w14:textId="77777777" w:rsidR="003B6424" w:rsidRDefault="003B6424">
      <w:pPr>
        <w:jc w:val="center"/>
      </w:pPr>
    </w:p>
    <w:p w14:paraId="0C9F1B1B" w14:textId="77777777" w:rsidR="003B6424" w:rsidRDefault="003B6424">
      <w:pPr>
        <w:jc w:val="center"/>
      </w:pPr>
    </w:p>
    <w:p w14:paraId="7267F7EC" w14:textId="77777777" w:rsidR="003B6424" w:rsidRDefault="003B6424">
      <w:pPr>
        <w:jc w:val="center"/>
      </w:pPr>
    </w:p>
    <w:p w14:paraId="05397BA2" w14:textId="77777777" w:rsidR="003B6424" w:rsidRDefault="003B6424">
      <w:pPr>
        <w:jc w:val="center"/>
      </w:pPr>
    </w:p>
    <w:p w14:paraId="44DF5E51" w14:textId="77777777" w:rsidR="003B6424" w:rsidRDefault="003B6424">
      <w:pPr>
        <w:jc w:val="center"/>
      </w:pPr>
    </w:p>
    <w:p w14:paraId="4466318F" w14:textId="77777777" w:rsidR="003B6424" w:rsidRDefault="003B6424">
      <w:pPr>
        <w:jc w:val="center"/>
      </w:pPr>
    </w:p>
    <w:p w14:paraId="43027603" w14:textId="77777777" w:rsidR="003B6424" w:rsidRDefault="003B6424">
      <w:pPr>
        <w:jc w:val="center"/>
      </w:pPr>
    </w:p>
    <w:p w14:paraId="5F31AB74" w14:textId="77777777" w:rsidR="003B6424" w:rsidRDefault="003B6424">
      <w:pPr>
        <w:jc w:val="center"/>
      </w:pPr>
    </w:p>
    <w:p w14:paraId="707BBD5C" w14:textId="77777777" w:rsidR="003B6424" w:rsidRDefault="003B6424">
      <w:pPr>
        <w:jc w:val="center"/>
      </w:pPr>
    </w:p>
    <w:p w14:paraId="1CE78FFB" w14:textId="77777777" w:rsidR="003B6424" w:rsidRDefault="003B6424">
      <w:pPr>
        <w:jc w:val="center"/>
      </w:pPr>
    </w:p>
    <w:p w14:paraId="4C9291D9" w14:textId="77777777" w:rsidR="003B6424" w:rsidRDefault="003B6424">
      <w:pPr>
        <w:jc w:val="center"/>
      </w:pPr>
    </w:p>
    <w:p w14:paraId="3C9C35CA" w14:textId="77777777" w:rsidR="003B6424" w:rsidRDefault="003B6424">
      <w:pPr>
        <w:jc w:val="center"/>
      </w:pPr>
    </w:p>
    <w:p w14:paraId="56B2AA46" w14:textId="77777777" w:rsidR="003B6424" w:rsidRDefault="003B6424">
      <w:pPr>
        <w:jc w:val="center"/>
      </w:pPr>
    </w:p>
    <w:sectPr w:rsidR="003B6424" w:rsidSect="003374D0">
      <w:pgSz w:w="12240" w:h="15840"/>
      <w:pgMar w:top="1440" w:right="1800" w:bottom="1440" w:left="1800" w:header="720" w:footer="720" w:gutter="0"/>
      <w:pgBorders w:offsetFrom="page">
        <w:top w:val="thickThinSmallGap" w:sz="24" w:space="24" w:color="0E57C4" w:themeColor="background2" w:themeShade="80"/>
        <w:left w:val="thickThinSmallGap" w:sz="24" w:space="24" w:color="0E57C4" w:themeColor="background2" w:themeShade="80"/>
        <w:bottom w:val="thinThickSmallGap" w:sz="24" w:space="24" w:color="0E57C4" w:themeColor="background2" w:themeShade="80"/>
        <w:right w:val="thinThickSmallGap" w:sz="24" w:space="24" w:color="0E57C4" w:themeColor="background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551428">
    <w:abstractNumId w:val="8"/>
  </w:num>
  <w:num w:numId="2" w16cid:durableId="1703551065">
    <w:abstractNumId w:val="6"/>
  </w:num>
  <w:num w:numId="3" w16cid:durableId="696808039">
    <w:abstractNumId w:val="5"/>
  </w:num>
  <w:num w:numId="4" w16cid:durableId="753740871">
    <w:abstractNumId w:val="4"/>
  </w:num>
  <w:num w:numId="5" w16cid:durableId="1561596784">
    <w:abstractNumId w:val="7"/>
  </w:num>
  <w:num w:numId="6" w16cid:durableId="1292319463">
    <w:abstractNumId w:val="3"/>
  </w:num>
  <w:num w:numId="7" w16cid:durableId="1427918005">
    <w:abstractNumId w:val="2"/>
  </w:num>
  <w:num w:numId="8" w16cid:durableId="1016924771">
    <w:abstractNumId w:val="1"/>
  </w:num>
  <w:num w:numId="9" w16cid:durableId="8457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74D0"/>
    <w:rsid w:val="003B6424"/>
    <w:rsid w:val="004A7FA5"/>
    <w:rsid w:val="00AA1D8D"/>
    <w:rsid w:val="00B47730"/>
    <w:rsid w:val="00CB0664"/>
    <w:rsid w:val="00CB5997"/>
    <w:rsid w:val="00E308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55176"/>
  <w14:defaultImageDpi w14:val="300"/>
  <w15:docId w15:val="{CD5BD1DE-1433-4CCC-8A48-67F8926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A66A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8FA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A2A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 McConkey</cp:lastModifiedBy>
  <cp:revision>2</cp:revision>
  <cp:lastPrinted>2025-11-13T11:47:00Z</cp:lastPrinted>
  <dcterms:created xsi:type="dcterms:W3CDTF">2025-11-13T11:47:00Z</dcterms:created>
  <dcterms:modified xsi:type="dcterms:W3CDTF">2025-11-13T11:47:00Z</dcterms:modified>
  <cp:category/>
</cp:coreProperties>
</file>